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Lettera di Intenti per Investimento in ISTITUTOILEA</w:t>
      </w:r>
    </w:p>
    <w:p>
      <w:r>
        <w:br/>
        <w:t>Tra:</w:t>
        <w:br/>
        <w:t>- Il Sig./La Sig.ra ____________________________, nato/a a ____________________ il ____________, residente in ____________________________, codice fiscale _____________________, di seguito denominato/a "Investitore";</w:t>
        <w:br/>
        <w:t>- E ISTITUTOILEA, con sede legale in Via di Villa Ada 57, Roma, C.F./P.IVA 97934080585, rappresentato da Antonio Cetroni, di seguito denominato "Progetto" o "ISTITUTOILEA".</w:t>
        <w:br/>
      </w:r>
    </w:p>
    <w:p>
      <w:pPr>
        <w:pStyle w:val="Heading2"/>
      </w:pPr>
      <w:r>
        <w:t>Premesso che</w:t>
      </w:r>
    </w:p>
    <w:p>
      <w:r>
        <w:br/>
        <w:t>L’Investitore ha manifestato interesse a sostenere economicamente il Progetto ISTITUTOILEA e intende impegnarsi a investire una somma di denaro a supporto della sua costituzione e delle attività future, secondo quanto previsto nel presente documento.</w:t>
        <w:br/>
      </w:r>
    </w:p>
    <w:p>
      <w:pPr>
        <w:pStyle w:val="Heading2"/>
      </w:pPr>
      <w:r>
        <w:t>Si conviene quanto segue</w:t>
      </w:r>
    </w:p>
    <w:p>
      <w:r>
        <w:br/>
        <w:t>1. L’Investitore si impegna a versare un investimento complessivo pari a € _____________ (euro ______________________________), di cui:</w:t>
        <w:br/>
        <w:t xml:space="preserve">   - € _____________ (euro ____________________) a titolo di anticipo operativo al momento della sottoscrizione della presente lettera di intenti;</w:t>
        <w:br/>
        <w:t xml:space="preserve">   - Il saldo pari a € _____________ (euro ____________________) sarà versato entro e non oltre ___ giorni dalla comunicazione della costituzione della società ISTITUTOILEA SRLS.</w:t>
        <w:br/>
        <w:br/>
        <w:t>2. Il versamento dell’anticipo dovrà essere effettuato tramite bonifico bancario alle coordinate fornite dal promotore del progetto, intestato ad Antonio Cetroni o ad altro soggetto da lui indicato per spese notarili, amministrative e di costituzione.</w:t>
        <w:br/>
        <w:br/>
        <w:t>3. La somma versata a titolo di anticipo sarà scalata dal totale dell’investimento pattuito.</w:t>
        <w:br/>
        <w:br/>
        <w:t>4. Alla costituzione di ISTITUTOILEA in forma di SRLS, le parti formalizzeranno il presente accordo in un contratto di investimento completo, disciplinando modalità, rendimenti e durata.</w:t>
        <w:br/>
        <w:br/>
        <w:t>5. In caso di mancata costituzione della SRLS entro ___ mesi dalla sottoscrizione della presente lettera, l’Investitore ha facoltà di richiedere la restituzione integrale dell’anticipo.</w:t>
        <w:br/>
        <w:br/>
        <w:t>6. La presente lettera ha valore vincolante ai sensi dell’art. 1337 c.c. e impegna le parti a comportamenti di buona fede e correttezza per la futura stipula del contratto definitivo.</w:t>
        <w:br/>
      </w:r>
    </w:p>
    <w:p>
      <w:r>
        <w:br/>
        <w:t>Letto, confermato e sottoscritto.</w:t>
        <w:br/>
      </w:r>
    </w:p>
    <w:p>
      <w:r>
        <w:br/>
        <w:t>Luogo: _____________________________</w:t>
        <w:br/>
        <w:t>Data: _____________________________</w:t>
        <w:br/>
      </w:r>
    </w:p>
    <w:p>
      <w:r>
        <w:br/>
        <w:t>Firma Investitore: _____________________________</w:t>
        <w:br/>
        <w:t>Firma Progetto (Antonio Cetroni): _____________________________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